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41018037409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0412365400135010142520177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